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9b95" w14:textId="91a9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Сырымского районного маслихата от 6 апреля 2018 года № 25-8 "Об утверждении методики оценки деятельности административных государственных служащих корпуса "Б" государственного учреждения "Аппарат Сырымского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9 августа 2023 года № 7-5. Утратило силу решением Сырымского районного маслихата Западно-Казахстанской области от 21 декабря 2023 года № 15-9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6 апреля 2018 года № 25-8 "Об утверждении методики оценки деятельности административных государственных служащих корпуса "Б" государственного учреждения "Аппарат Сырымского районного маслихата"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утвержденную указанным решением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Сырымского районного маслихата",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 подпункт 12) пункта 2, абзац второй пункта 5 и глава 6 методики оценки деятельности административных государственных служащих корпуса "Б", а также приложения 9, 10 и 11 к методике оценки деятельности административных государственных служащих корпуса "Б" действуют до 31 августа 2023 года.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августа 2023 года № 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апреля 2018 года № 25-8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Сырымского районного маслихата"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Сырымского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 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используемые понятия в настоящей Методике: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структурного подразделения/государственного органа – административный государственный служащий корпуса "Б" категории Е-2;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 главный специалист, в должностные обязанности которого входит ведение кадровой работы государственного учреждения "Аппарат Сырымского районного маслихата" (далее - главный специалист), в том числе посредством информационной системы.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Главный специалист обеспечивают: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структурного подразделения/государственного органа по достижению КЦИ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главным специалистом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главный специалист,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Порядок оценки служащих корпуса "Б" методом ранжирования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осуществляется по методу ранжирования.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главный специалист, для каждого оцениваемого лица.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Порядок проведения калибровочных сессий и предоставления обратной связи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Главный специалист организовывает деятельность калибровочной сессии.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bookmarkStart w:name="z14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 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Индивидуальный план работы, с соответствующими КЦИ, утверждается вышестоящим руководителем.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КЦИ являются: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ориентированы на реализацию стратегических целей государственного органа, соглашения служащего корпуса "А".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Количество КЦИ составляет 5.</w:t>
      </w:r>
    </w:p>
    <w:bookmarkEnd w:id="152"/>
    <w:bookmarkStart w:name="z1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 Порядок оценки достижения КЦИ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согласиться с оценкой;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направить на доработку.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bookmarkEnd w:id="168"/>
    <w:bookmarkStart w:name="z1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 Рассмотрение результатов оценки Комиссией и обжалование результатов оценки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 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 Заседание Комиссии считается правомочным, если на нем присутствовали не менее двух третей ее состава.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Решение Комиссии принимается открытым голосованием.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Секретарем Комиссии является главный специалист. Секретарь Комиссии не принимает участие в голосовании.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Главный специалист предоставляет на заседание Комиссии следующие документы: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проект протокола заседания Комиссии по форме, согласно приложению 11 к настоящей Методике (далее – протокол).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 Комиссия рассматривает результаты оценки и принимает одно из следующих решений: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 Результаты оценки утверждаются уполномоченным лицом и фиксируются в протоколе.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Главный специалист ознакомливает служащего корпуса "Б" с результатами оценки в течение двух рабочих дней со дня ее завершения.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рекомендует государственному органу отменить решение Комиссии и пересмотреть результаты оценки служащего корпуса "Б";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оставить без пересмотра результаты оценки служащего корпуса "Б".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 Служащим корпуса "Б" допускается обжалование результатов оценки в судебном порядке.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9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91"/>
    <w:p>
      <w:pPr>
        <w:spacing w:after="0"/>
        <w:ind w:left="0"/>
        <w:jc w:val="both"/>
      </w:pPr>
      <w:bookmarkStart w:name="z200" w:id="192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0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5" w:id="196"/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0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1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99"/>
    <w:p>
      <w:pPr>
        <w:spacing w:after="0"/>
        <w:ind w:left="0"/>
        <w:jc w:val="both"/>
      </w:pPr>
      <w:bookmarkStart w:name="z211" w:id="200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корпуса "Б" (далее – оценка) предлагаем Вам оценить своих коллег методом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2" w:id="201"/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1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9" w:id="207"/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2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08"/>
    <w:p>
      <w:pPr>
        <w:spacing w:after="0"/>
        <w:ind w:left="0"/>
        <w:jc w:val="both"/>
      </w:pPr>
      <w:bookmarkStart w:name="z222" w:id="209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метод поможет Вашему коллеге лучше понять свои сильные и слабые стороны, увидеть потенциал дальнейшего роста и развития.В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3" w:id="210"/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25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227" w:id="213"/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2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231" w:id="216"/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оценки: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3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 год</w:t>
      </w:r>
    </w:p>
    <w:bookmarkEnd w:id="217"/>
    <w:bookmarkStart w:name="z23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218"/>
    <w:p>
      <w:pPr>
        <w:spacing w:after="0"/>
        <w:ind w:left="0"/>
        <w:jc w:val="both"/>
      </w:pPr>
      <w:bookmarkStart w:name="z236" w:id="219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*ожидаемое положительное изменение от достижения ключевого целевого индикатора.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4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3" w:id="224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оценки_______________________________________________________________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24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8" w:id="227"/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