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5df102" w14:textId="35df10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Сырымского районного маслихата от 22 декабря 2022 года № 27-4 "О районном бюджете на 2023-2025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Сырымского районного маслихата Западно-Казахстанской области от 18 августа 2023 года № 7-3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Сырымского районного маслихата "О районном бюджете на 2023-2025 годы" от 22 декабря 2022 года № 27-4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  Утвердить районный бюджет на 2023–2025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2023 год в следующих объемах: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доходы – 6 002 468 тысяч тенге: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957 788 тысяч тенге;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11 726 тысяч тенге;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12 000 тысяч тенге;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5 020 954 тысячи тенге;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затраты – 6 299 774 тысячи тенге;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чистое бюджетное кредитование – 62 761 тысяча тенге: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129 375 тысяч тенге;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66 614 тысяч тенге;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 сальдо по операциям с финансовыми активами – 12 583 тысячи тенге: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12 583 тысячи тенге;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 дефицит (профицит) бюджета – - 372 650 тысяч тенге;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 финансирование дефицита (использование профицита) бюджета – 372 650 тысяч тенге;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129 375 тысяч тенге;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66 614 тысяч тенге;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309 889 тысяч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 Предусмотреть в районном бюджете на 2023 год целевые трансферты из Национального фонда Республики Казахстан, республиканских, областных трансфертов и кредитов на общую сумму 3 704 495 тысячи тенге: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трансферты из Национального фонда Республики Казахстан – 936 225 тысяч тенге: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водоснабжение села Шагырлой – 230 515 тысяч тенге;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водоснабжение села Когерис – 152 311 тысяч тенге;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 водоснабжение села Кызылагаш – 280 741 тысяча тенге; </w:t>
      </w:r>
    </w:p>
    <w:bookmarkEnd w:id="24"/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строительство культурно-досугового центра в селе Тоганас – 272 658 тысяч тенге;</w:t>
      </w:r>
    </w:p>
    <w:bookmarkEnd w:id="25"/>
    <w:bookmarkStart w:name="z3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сумма трансфертов из областного бюджета – 2 638 895 тысяч тенге:</w:t>
      </w:r>
    </w:p>
    <w:bookmarkEnd w:id="26"/>
    <w:bookmarkStart w:name="z3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субсидирование затрат работодателя на создание специальных рабочих мест для трудоустройства инвалидов – 1 035 тысяч тенге;</w:t>
      </w:r>
    </w:p>
    <w:bookmarkEnd w:id="27"/>
    <w:bookmarkStart w:name="z3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развитие продуктивной занятости – 311 322 тысячи тенге;</w:t>
      </w:r>
    </w:p>
    <w:bookmarkEnd w:id="28"/>
    <w:bookmarkStart w:name="z34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развитие квалификационной системы – 104 тысячи тенге;</w:t>
      </w:r>
    </w:p>
    <w:bookmarkEnd w:id="29"/>
    <w:bookmarkStart w:name="z35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краткосрочное профессиональное обучение по востребованным на рынке труда квалификациям и навыкам – 4 531 тысяча тенге;</w:t>
      </w:r>
    </w:p>
    <w:bookmarkEnd w:id="30"/>
    <w:bookmarkStart w:name="z36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проект "Ұрпақтар келісімшарты" – 576 тысяч тенге;</w:t>
      </w:r>
    </w:p>
    <w:bookmarkEnd w:id="31"/>
    <w:bookmarkStart w:name="z37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выплату государственной адресной социальной помощи – 72 995 тысяч тенге;</w:t>
      </w:r>
    </w:p>
    <w:bookmarkEnd w:id="32"/>
    <w:bookmarkStart w:name="z38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гарантированный социальный пакет для детей – 8 519 тысяч тенге;</w:t>
      </w:r>
    </w:p>
    <w:bookmarkEnd w:id="33"/>
    <w:bookmarkStart w:name="z39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обеспечение прав и улучшение качества жизни инвалидов в Республике Казахстан – 37 588 тысяч тенге;</w:t>
      </w:r>
    </w:p>
    <w:bookmarkEnd w:id="34"/>
    <w:bookmarkStart w:name="z40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выдачу жилищных сертификатов – 3 000 тысяч тенге;</w:t>
      </w:r>
    </w:p>
    <w:bookmarkEnd w:id="35"/>
    <w:bookmarkStart w:name="z41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приобретение здания физкультурно-оздоровительного комплекса в селе Булдурты – 223 340 тысяч тенге;</w:t>
      </w:r>
    </w:p>
    <w:bookmarkEnd w:id="36"/>
    <w:bookmarkStart w:name="z42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средний ремонт подъездной дороги 0-14 километров села Кособа – 560 889 тысяч тенге;</w:t>
      </w:r>
    </w:p>
    <w:bookmarkEnd w:id="37"/>
    <w:bookmarkStart w:name="z43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средний ремонт подъездной дороги 14-26 километров села Кособа – 726 039 тысяч тенге;</w:t>
      </w:r>
    </w:p>
    <w:bookmarkEnd w:id="38"/>
    <w:bookmarkStart w:name="z44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капитальный ремонт дорог улиц Ж. Молдагалиева, Б. Момышулы, С. Жонысова, Е. Сатаева села Жымпиты – 269 992 тысячи тенге;</w:t>
      </w:r>
    </w:p>
    <w:bookmarkEnd w:id="39"/>
    <w:bookmarkStart w:name="z45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водоснабжение сел Алгабас и Караганда – 45 372 тысячи тенге;</w:t>
      </w:r>
    </w:p>
    <w:bookmarkEnd w:id="40"/>
    <w:bookmarkStart w:name="z46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водоснабжение сел Булан и Жамбыл – 139 943 тысячи тенге;</w:t>
      </w:r>
    </w:p>
    <w:bookmarkEnd w:id="41"/>
    <w:bookmarkStart w:name="z47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водоснабжение сел Кособа и Жаракудук – 115 345 тысяч тенге;</w:t>
      </w:r>
    </w:p>
    <w:bookmarkEnd w:id="42"/>
    <w:bookmarkStart w:name="z48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водоснабжение села Коздыкара – 49 602 тысячи тенге;</w:t>
      </w:r>
    </w:p>
    <w:bookmarkEnd w:id="43"/>
    <w:bookmarkStart w:name="z49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строительство газопровода в селе Сасыккол – 7 976 тысяч тенге;</w:t>
      </w:r>
    </w:p>
    <w:bookmarkEnd w:id="44"/>
    <w:bookmarkStart w:name="z50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строительство спортивного зала в селе Жымпиты – 46 660 тысяч тенге;</w:t>
      </w:r>
    </w:p>
    <w:bookmarkEnd w:id="45"/>
    <w:bookmarkStart w:name="z51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капитальный ремонт здания сельского дома культуры в селе Алгабас – 14 067 тысяч тенге;</w:t>
      </w:r>
    </w:p>
    <w:bookmarkEnd w:id="46"/>
    <w:bookmarkStart w:name="z52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водоснабжение села Шагырлой – 68 924 тысячи тенге;</w:t>
      </w:r>
    </w:p>
    <w:bookmarkEnd w:id="47"/>
    <w:bookmarkStart w:name="z53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водоснабжение села Когерис – 36 136 тысяч тенге;</w:t>
      </w:r>
    </w:p>
    <w:bookmarkEnd w:id="48"/>
    <w:bookmarkStart w:name="z54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водоснабжение села Кызылагаш – 66 605 тысяч тенге;</w:t>
      </w:r>
    </w:p>
    <w:bookmarkEnd w:id="49"/>
    <w:bookmarkStart w:name="z55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сумма бюджетных кредитов – 129 375 тысяч тенге:</w:t>
      </w:r>
    </w:p>
    <w:bookmarkEnd w:id="50"/>
    <w:bookmarkStart w:name="z56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на реализацию мер социальной поддержки специалистов – 129 375 тысяч тенге.</w:t>
      </w:r>
    </w:p>
    <w:bookmarkEnd w:id="5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58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Настоящее решение вводится в действие с 1 января 2023 года.</w:t>
      </w:r>
    </w:p>
    <w:bookmarkEnd w:id="5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Ш. Дуйсенгалиева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Сырымского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18 августа 2023 года № 7-3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Сырымского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декабря 2022 года № 27-4</w:t>
            </w:r>
          </w:p>
        </w:tc>
      </w:tr>
    </w:tbl>
    <w:bookmarkStart w:name="z62" w:id="5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2023 год</w:t>
      </w:r>
    </w:p>
    <w:bookmarkEnd w:id="5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 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6002468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957788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447203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417203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441780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441780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 Фонд компенсации потерпевшим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5020954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5020954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5020954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 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6299774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408403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220971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эффективности деятельности депутатов маслихатов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171524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171524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185982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106317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727833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98327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98327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97292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затрат работодателя на создание специальных рабочих мест для трудоустройства лиц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571192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571192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339829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70828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обеспечения занятости и реализации социальных программ для населения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квалификаций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жилищных сертификатов как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1233620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1205916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сетей газификации, находящихся в коммунальной собственности районов (городов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1194470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городов 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1185494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1106497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390545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383045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383045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165469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106906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массового спорта и национальных видов спорта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89639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180446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161946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161673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370037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305122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культуры, развития языков, физической культуры и спорта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1615603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1615603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1615603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1570620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приоритетных проектов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355844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355844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69119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69119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272658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272658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682067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682067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682067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160902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452456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трансфертов общего характера в случаях, предусмотренных бюджетным законодательством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местного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 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129375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129375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129375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129375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129375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 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за пределами страны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 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-372650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 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129375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129375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129375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Займы, получаемые местным исполнительным органом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129375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309889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309889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309889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309889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