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2da" w14:textId="ccb9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Сырымскому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августа 2023 года № 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образования и накопления коммунальных отходов по Сырымскому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Сырымскому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центры оказания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организации,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