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c0bc" w14:textId="b64c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Сырымском районе Западно-Казахстанской области</w:t>
      </w:r>
    </w:p>
    <w:p>
      <w:pPr>
        <w:spacing w:after="0"/>
        <w:ind w:left="0"/>
        <w:jc w:val="both"/>
      </w:pPr>
      <w:r>
        <w:rPr>
          <w:rFonts w:ascii="Times New Roman"/>
          <w:b w:val="false"/>
          <w:i w:val="false"/>
          <w:color w:val="000000"/>
          <w:sz w:val="28"/>
        </w:rPr>
        <w:t>Постановление акимата Сырымского района Западно-Казахстанской области от 25 апреля 2023 года № 47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Сырымском районе Западно-Казахстанской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Ахметову Е.</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Сырымского района </w:t>
            </w:r>
            <w:r>
              <w:br/>
            </w:r>
            <w:r>
              <w:rPr>
                <w:rFonts w:ascii="Times New Roman"/>
                <w:b w:val="false"/>
                <w:i w:val="false"/>
                <w:color w:val="000000"/>
                <w:sz w:val="20"/>
              </w:rPr>
              <w:t>от 25 апреля 2023 года № 47</w:t>
            </w:r>
          </w:p>
        </w:tc>
      </w:tr>
    </w:tbl>
    <w:bookmarkStart w:name="z9" w:id="4"/>
    <w:p>
      <w:pPr>
        <w:spacing w:after="0"/>
        <w:ind w:left="0"/>
        <w:jc w:val="left"/>
      </w:pPr>
      <w:r>
        <w:rPr>
          <w:rFonts w:ascii="Times New Roman"/>
          <w:b/>
          <w:i w:val="false"/>
          <w:color w:val="000000"/>
        </w:rPr>
        <w:t xml:space="preserve"> Правила предоставления коммунальных услуг в Сырымском районе Западно-Казахстанской области</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Сырымском районе Западно-Казахстанской области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устанавливают порядок предоставления и оплаты коммунальных услуг.</w:t>
      </w:r>
    </w:p>
    <w:bookmarkEnd w:id="6"/>
    <w:bookmarkStart w:name="z12"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3"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4"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5"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16"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и очистку.</w:t>
      </w:r>
    </w:p>
    <w:bookmarkEnd w:id="11"/>
    <w:bookmarkStart w:name="z17"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18" w:id="13"/>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3"/>
    <w:bookmarkStart w:name="z19" w:id="14"/>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0" w:id="15"/>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утилизацию, переработку и захоронение твердых бытовых отходов, для обеспечения безопасных и комфортных условий проживания (пребывания);</w:t>
      </w:r>
    </w:p>
    <w:bookmarkEnd w:id="15"/>
    <w:bookmarkStart w:name="z21" w:id="16"/>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заключенному договору;</w:t>
      </w:r>
    </w:p>
    <w:bookmarkEnd w:id="16"/>
    <w:bookmarkStart w:name="z22" w:id="17"/>
    <w:p>
      <w:pPr>
        <w:spacing w:after="0"/>
        <w:ind w:left="0"/>
        <w:jc w:val="both"/>
      </w:pPr>
      <w:r>
        <w:rPr>
          <w:rFonts w:ascii="Times New Roman"/>
          <w:b w:val="false"/>
          <w:i w:val="false"/>
          <w:color w:val="000000"/>
          <w:sz w:val="28"/>
        </w:rPr>
        <w:t>
      10) Потребитель – физическое или юридическое лицо, пользующее или намеревающееся пользоваться коммунальными услугами;</w:t>
      </w:r>
    </w:p>
    <w:bookmarkEnd w:id="17"/>
    <w:bookmarkStart w:name="z23" w:id="18"/>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4" w:id="19"/>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9"/>
    <w:bookmarkStart w:name="z25" w:id="20"/>
    <w:p>
      <w:pPr>
        <w:spacing w:after="0"/>
        <w:ind w:left="0"/>
        <w:jc w:val="both"/>
      </w:pPr>
      <w:r>
        <w:rPr>
          <w:rFonts w:ascii="Times New Roman"/>
          <w:b w:val="false"/>
          <w:i w:val="false"/>
          <w:color w:val="000000"/>
          <w:sz w:val="28"/>
        </w:rPr>
        <w:t>
      13) Общедомовые инженерные системы – системы водоснабжения, водоотведения, теплоснабжения, газоснабжения, электроснабжения, пожарной сигнализации, мусороудаления,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0"/>
    <w:bookmarkStart w:name="z26" w:id="21"/>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7" w:id="22"/>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28" w:id="23"/>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3"/>
    <w:bookmarkStart w:name="z29" w:id="24"/>
    <w:p>
      <w:pPr>
        <w:spacing w:after="0"/>
        <w:ind w:left="0"/>
        <w:jc w:val="both"/>
      </w:pPr>
      <w:r>
        <w:rPr>
          <w:rFonts w:ascii="Times New Roman"/>
          <w:b w:val="false"/>
          <w:i w:val="false"/>
          <w:color w:val="000000"/>
          <w:sz w:val="28"/>
        </w:rPr>
        <w:t>
      17) Уполномоченный орган –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0" w:id="25"/>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5"/>
    <w:bookmarkStart w:name="z31"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32" w:id="2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7"/>
    <w:bookmarkStart w:name="z33" w:id="28"/>
    <w:p>
      <w:pPr>
        <w:spacing w:after="0"/>
        <w:ind w:left="0"/>
        <w:jc w:val="both"/>
      </w:pPr>
      <w:r>
        <w:rPr>
          <w:rFonts w:ascii="Times New Roman"/>
          <w:b w:val="false"/>
          <w:i w:val="false"/>
          <w:color w:val="000000"/>
          <w:sz w:val="28"/>
        </w:rPr>
        <w:t>
      1.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8"/>
    <w:bookmarkStart w:name="z34" w:id="2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9"/>
    <w:bookmarkStart w:name="z35" w:id="30"/>
    <w:p>
      <w:pPr>
        <w:spacing w:after="0"/>
        <w:ind w:left="0"/>
        <w:jc w:val="both"/>
      </w:pPr>
      <w:r>
        <w:rPr>
          <w:rFonts w:ascii="Times New Roman"/>
          <w:b w:val="false"/>
          <w:i w:val="false"/>
          <w:color w:val="000000"/>
          <w:sz w:val="28"/>
        </w:rPr>
        <w:t>
      2.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0"/>
    <w:bookmarkStart w:name="z36" w:id="31"/>
    <w:p>
      <w:pPr>
        <w:spacing w:after="0"/>
        <w:ind w:left="0"/>
        <w:jc w:val="both"/>
      </w:pPr>
      <w:r>
        <w:rPr>
          <w:rFonts w:ascii="Times New Roman"/>
          <w:b w:val="false"/>
          <w:i w:val="false"/>
          <w:color w:val="000000"/>
          <w:sz w:val="28"/>
        </w:rPr>
        <w:t>
      3.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1"/>
    <w:bookmarkStart w:name="z37" w:id="32"/>
    <w:p>
      <w:pPr>
        <w:spacing w:after="0"/>
        <w:ind w:left="0"/>
        <w:jc w:val="both"/>
      </w:pPr>
      <w:r>
        <w:rPr>
          <w:rFonts w:ascii="Times New Roman"/>
          <w:b w:val="false"/>
          <w:i w:val="false"/>
          <w:color w:val="000000"/>
          <w:sz w:val="28"/>
        </w:rPr>
        <w:t>
      4.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2"/>
    <w:bookmarkStart w:name="z38" w:id="3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3"/>
    <w:bookmarkStart w:name="z39" w:id="34"/>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4"/>
    <w:bookmarkStart w:name="z40" w:id="35"/>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5"/>
    <w:bookmarkStart w:name="z41" w:id="3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6"/>
    <w:bookmarkStart w:name="z42" w:id="37"/>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установленному законодательством Республики Казахстан – круглосуточно в течение года;</w:t>
      </w:r>
    </w:p>
    <w:bookmarkEnd w:id="37"/>
    <w:bookmarkStart w:name="z43" w:id="38"/>
    <w:p>
      <w:pPr>
        <w:spacing w:after="0"/>
        <w:ind w:left="0"/>
        <w:jc w:val="both"/>
      </w:pPr>
      <w:r>
        <w:rPr>
          <w:rFonts w:ascii="Times New Roman"/>
          <w:b w:val="false"/>
          <w:i w:val="false"/>
          <w:color w:val="000000"/>
          <w:sz w:val="28"/>
        </w:rPr>
        <w:t>
      3) Водоснабжения – в соответствии качеству подаваемой воды, установленному законодательством Республики Казахстан, санитарными правилами и государственными стандартами – круглосуточно в течение года;</w:t>
      </w:r>
    </w:p>
    <w:bookmarkEnd w:id="38"/>
    <w:bookmarkStart w:name="z44" w:id="3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9"/>
    <w:bookmarkStart w:name="z45" w:id="40"/>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40"/>
    <w:bookmarkStart w:name="z46" w:id="41"/>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1"/>
    <w:bookmarkStart w:name="z47" w:id="4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2"/>
    <w:bookmarkStart w:name="z48" w:id="4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оборудования, а также приборов учета, являющихся общим имуществом объекта кондоминиума, заключает договора с субъектом сервисной деятельности.</w:t>
      </w:r>
    </w:p>
    <w:bookmarkEnd w:id="43"/>
    <w:bookmarkStart w:name="z49" w:id="4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4"/>
    <w:bookmarkStart w:name="z50" w:id="4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5"/>
    <w:bookmarkStart w:name="z51" w:id="4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обеспечивает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6"/>
    <w:bookmarkStart w:name="z52" w:id="47"/>
    <w:p>
      <w:pPr>
        <w:spacing w:after="0"/>
        <w:ind w:left="0"/>
        <w:jc w:val="both"/>
      </w:pPr>
      <w:r>
        <w:rPr>
          <w:rFonts w:ascii="Times New Roman"/>
          <w:b w:val="false"/>
          <w:i w:val="false"/>
          <w:color w:val="000000"/>
          <w:sz w:val="28"/>
        </w:rPr>
        <w:t>
      10. Надлежащее техническое состояние, соблюдение сроков межпроверочного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7"/>
    <w:bookmarkStart w:name="z53" w:id="4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8"/>
    <w:bookmarkStart w:name="z54" w:id="4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9"/>
    <w:bookmarkStart w:name="z55" w:id="5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0"/>
    <w:bookmarkStart w:name="z56" w:id="5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1"/>
    <w:bookmarkStart w:name="z57" w:id="5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2"/>
    <w:bookmarkStart w:name="z58" w:id="5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3"/>
    <w:bookmarkStart w:name="z59" w:id="5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4"/>
    <w:bookmarkStart w:name="z60" w:id="5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5"/>
    <w:bookmarkStart w:name="z61" w:id="5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6"/>
    <w:bookmarkStart w:name="z62" w:id="5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7"/>
    <w:bookmarkStart w:name="z63" w:id="5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8"/>
    <w:bookmarkStart w:name="z64" w:id="5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9"/>
    <w:bookmarkStart w:name="z65" w:id="6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0"/>
    <w:bookmarkStart w:name="z66" w:id="6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1"/>
    <w:bookmarkStart w:name="z67" w:id="6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2"/>
    <w:bookmarkStart w:name="z68" w:id="6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3"/>
    <w:bookmarkStart w:name="z69" w:id="64"/>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4"/>
    <w:bookmarkStart w:name="z70" w:id="65"/>
    <w:p>
      <w:pPr>
        <w:spacing w:after="0"/>
        <w:ind w:left="0"/>
        <w:jc w:val="both"/>
      </w:pPr>
      <w:r>
        <w:rPr>
          <w:rFonts w:ascii="Times New Roman"/>
          <w:b w:val="false"/>
          <w:i w:val="false"/>
          <w:color w:val="000000"/>
          <w:sz w:val="28"/>
        </w:rPr>
        <w:t>
      20. Потребитель:</w:t>
      </w:r>
    </w:p>
    <w:bookmarkEnd w:id="65"/>
    <w:bookmarkStart w:name="z71" w:id="6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6"/>
    <w:bookmarkStart w:name="z72" w:id="6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7"/>
    <w:bookmarkStart w:name="z73" w:id="6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8"/>
    <w:bookmarkStart w:name="z74" w:id="6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9"/>
    <w:bookmarkStart w:name="z75" w:id="7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0"/>
    <w:bookmarkStart w:name="z76" w:id="71"/>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1"/>
    <w:bookmarkStart w:name="z77" w:id="7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2"/>
    <w:bookmarkStart w:name="z78" w:id="7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3"/>
    <w:bookmarkStart w:name="z79" w:id="74"/>
    <w:p>
      <w:pPr>
        <w:spacing w:after="0"/>
        <w:ind w:left="0"/>
        <w:jc w:val="both"/>
      </w:pPr>
      <w:r>
        <w:rPr>
          <w:rFonts w:ascii="Times New Roman"/>
          <w:b w:val="false"/>
          <w:i w:val="false"/>
          <w:color w:val="000000"/>
          <w:sz w:val="28"/>
        </w:rPr>
        <w:t>
      21. Поставщик:</w:t>
      </w:r>
    </w:p>
    <w:bookmarkEnd w:id="74"/>
    <w:bookmarkStart w:name="z80" w:id="7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5"/>
    <w:bookmarkStart w:name="z81" w:id="7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6"/>
    <w:bookmarkStart w:name="z82" w:id="7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7"/>
    <w:bookmarkStart w:name="z83" w:id="7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8"/>
    <w:bookmarkStart w:name="z84" w:id="7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9"/>
    <w:bookmarkStart w:name="z85" w:id="8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80"/>
    <w:bookmarkStart w:name="z86" w:id="8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должен принять все меры по восстановлению качества и выполнить перерасчет;</w:t>
      </w:r>
    </w:p>
    <w:bookmarkEnd w:id="81"/>
    <w:bookmarkStart w:name="z87" w:id="82"/>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2"/>
    <w:bookmarkStart w:name="z88" w:id="83"/>
    <w:p>
      <w:pPr>
        <w:spacing w:after="0"/>
        <w:ind w:left="0"/>
        <w:jc w:val="left"/>
      </w:pPr>
      <w:r>
        <w:rPr>
          <w:rFonts w:ascii="Times New Roman"/>
          <w:b/>
          <w:i w:val="false"/>
          <w:color w:val="000000"/>
        </w:rPr>
        <w:t xml:space="preserve"> Глава 4. Порядок расчета и оплаты коммунальных услуг</w:t>
      </w:r>
    </w:p>
    <w:bookmarkEnd w:id="83"/>
    <w:bookmarkStart w:name="z89" w:id="84"/>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4"/>
    <w:bookmarkStart w:name="z90" w:id="85"/>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5"/>
    <w:bookmarkStart w:name="z91" w:id="86"/>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6"/>
    <w:bookmarkStart w:name="z92" w:id="87"/>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7"/>
    <w:bookmarkStart w:name="z93" w:id="88"/>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88"/>
    <w:bookmarkStart w:name="z94" w:id="89"/>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89"/>
    <w:bookmarkStart w:name="z95" w:id="90"/>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0"/>
    <w:bookmarkStart w:name="z96" w:id="91"/>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1"/>
    <w:bookmarkStart w:name="z97" w:id="92"/>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2"/>
    <w:bookmarkStart w:name="z98" w:id="93"/>
    <w:p>
      <w:pPr>
        <w:spacing w:after="0"/>
        <w:ind w:left="0"/>
        <w:jc w:val="left"/>
      </w:pPr>
      <w:r>
        <w:rPr>
          <w:rFonts w:ascii="Times New Roman"/>
          <w:b/>
          <w:i w:val="false"/>
          <w:color w:val="000000"/>
        </w:rPr>
        <w:t xml:space="preserve"> Глава 5. Порядок разрешения разногласий</w:t>
      </w:r>
    </w:p>
    <w:bookmarkEnd w:id="93"/>
    <w:bookmarkStart w:name="z99" w:id="94"/>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4"/>
    <w:bookmarkStart w:name="z100" w:id="95"/>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5"/>
    <w:bookmarkStart w:name="z101" w:id="9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6"/>
    <w:bookmarkStart w:name="z102" w:id="9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7"/>
    <w:bookmarkStart w:name="z103" w:id="98"/>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указываются:</w:t>
      </w:r>
    </w:p>
    <w:bookmarkEnd w:id="98"/>
    <w:bookmarkStart w:name="z104" w:id="9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99"/>
    <w:bookmarkStart w:name="z105" w:id="100"/>
    <w:p>
      <w:pPr>
        <w:spacing w:after="0"/>
        <w:ind w:left="0"/>
        <w:jc w:val="both"/>
      </w:pPr>
      <w:r>
        <w:rPr>
          <w:rFonts w:ascii="Times New Roman"/>
          <w:b w:val="false"/>
          <w:i w:val="false"/>
          <w:color w:val="000000"/>
          <w:sz w:val="28"/>
        </w:rPr>
        <w:t>
      2) характер ухудшения качества коммунальных услуг;</w:t>
      </w:r>
    </w:p>
    <w:bookmarkEnd w:id="100"/>
    <w:bookmarkStart w:name="z106" w:id="10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1"/>
    <w:bookmarkStart w:name="z107" w:id="10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2"/>
    <w:bookmarkStart w:name="z108" w:id="10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3"/>
    <w:bookmarkStart w:name="z109" w:id="104"/>
    <w:p>
      <w:pPr>
        <w:spacing w:after="0"/>
        <w:ind w:left="0"/>
        <w:jc w:val="both"/>
      </w:pPr>
      <w:r>
        <w:rPr>
          <w:rFonts w:ascii="Times New Roman"/>
          <w:b w:val="false"/>
          <w:i w:val="false"/>
          <w:color w:val="000000"/>
          <w:sz w:val="28"/>
        </w:rPr>
        <w:t>
      Акт подписывают потребитель и не менее двух человек, в том числе: член совета дома,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 направляется поставщику. В случае не урегулирования спора по согласованию сторон, потребитель имеет право обратиться в суд.</w:t>
      </w:r>
    </w:p>
    <w:bookmarkEnd w:id="104"/>
    <w:bookmarkStart w:name="z110" w:id="105"/>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5"/>
    <w:bookmarkStart w:name="z111" w:id="10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06"/>
    <w:bookmarkStart w:name="z112" w:id="107"/>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107"/>
    <w:bookmarkStart w:name="z113" w:id="108"/>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