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47b6" w14:textId="6fd4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6 апреля 2018 года №25-8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апреля 2023 года № 2-5. Утратило силу решением Сырымского районного маслихата Западно-Казахстанской области от 21 декабря 2023 года № 15-9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апреля 2018 года №25-8 "Об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утвержденную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Сырымского районного маслихата",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2-5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Сырымского районного маслихата"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Сырымского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 главный специалист, в должностные обязанности которого входит ведение кадровой работы государственного учреждения "Аппарат Сырымского районного маслихата" (далее - главный специалист), в том числе посредством информационной системы.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обеспечивают: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главным специалистом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главный специалист, для каждого оцениваемого лица.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p>
      <w:pPr>
        <w:spacing w:after="0"/>
        <w:ind w:left="0"/>
        <w:jc w:val="both"/>
      </w:pPr>
      <w:bookmarkStart w:name="z150" w:id="142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оценок по КЦИ деленная на количество КЦИ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                              Оцениваемое лицо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                   _______________________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                  дата ___________________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                  подпись ___________________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стороны, увидеть потенциал дальнейшего роста и развития. 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9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стороны, увидеть потенциал дальнейшего роста и развития. 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21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