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e0ef" w14:textId="769e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Егиндикольского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Егиндиколского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48 125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45 595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48 126,2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23-15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 10-2 "О районым бюджете на 2024 – 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37 642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61 тысяча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- 61 тысяча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№11-16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