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eefd" w14:textId="2d7e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сельских округов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декабря 2023 года № 10-5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сельских округов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на территории сельских округов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Қаратобинского районного маслихата от 23 февраля 2022 года № 13-2 "О внесении изменения в решение Каратобинского районного маслихата от 3 марта 2014 года № 20-1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Каратобинского района".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сельских округов Каратобинского района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(далее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города районного значения, села, поселка, сельского округа.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Каратобинским районным маслихатом.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сельского округа для регистрации.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на территории Каратобинского района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жителей сел Косколского сельского округа Каратобинского района 6 представителей, в том числе: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Қаржауов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жителей сел Каратобинского сельского округа Каратобинского района 40 представителей, в том числе: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Айтқожин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Тоққожин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көше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Наурызалин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күйші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Жұмақаев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Шоптиколь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Көзеев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Жұрмағамбетов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Байназар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Шөптікөл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Айтқали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Для жителей сел Сулыкульского сельского округа Каратобинского района 13 представителей, в том числе: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М.Мақатаев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жителей сел Аккозинского сельского округа Каратобинского района 11 представителей, в том числе: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Коржын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С.Мұқанов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Ә.Жангельдин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Ә.Молдагулова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Ж.Панов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Т.Шамғонов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Қ.Жұмалиев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жителей сел Саралжинского сельского округа Каратобинского района 15 представителей, в том числе: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Е.Ғабдрахманов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Р.Малабаев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Р.Елешов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Ғ.Құрманғалиев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Б.Қаратаев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Т.Иманғазиев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жителей сел Каракольского сельского округа Каратобинского района 17 представителей, в том числе: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Актай -сай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Т.Қожанов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достастығы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М.Аманғалиев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жителей сел Жусандойского сельского округа Каратобинского района 26 представителей, в том числе: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жителей сел Егиндикульского сельского округа Каратобинского района 10 представителей, в том числе: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А.Айткожин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Ә.Тоққожин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Ғ.Құрманғалиев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