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4294" w14:textId="bb14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26-4 "О бюджете Саралжинского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сентября 2023 года № 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Саралжинского сельского округа Каратобинского района на 2023-2025 годы" от 29 декабря 2022 года № 26-4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Саралжинского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44 936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45 434,8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- 498,8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498,8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