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b9c8" w14:textId="d58b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27 марта 2018 года № 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августа 2023 года № 6-4. Утратило силу решением Каратобинского районного маслихата Западно-Казахстанской области от 7 июня 2024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марта 2018 года № 17-7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(зарегистрировано в Реестре государственной регистрации нормативных правовых актов № 5122)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Каратобинского районного маслихата", утвержденной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оцениваемый период – период оценки результатов работы государственного служащего;";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Индивидуальный план работы, с соответствующими КЦИ, утверждается вышестоящим руководителем.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КЦИ являются: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Количество КЦИ составляет 5.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Решение Комиссии принимается открытым голосованием.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Служба управления персоналом предоставляет на заседание Комиссии следующие документы: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 протокола заседания Комиссии по форме, согласно приложению 11 к настоящей Методике (далее – протокол).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Комиссия рассматривает результаты оценки и принимает одно из следующих решений: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Результаты оценки утверждаются уполномоченным лицом и фиксируются в протоколе.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Служащим корпуса "Б" допускается обжалование результатов оценки в судебном порядке.";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приложениями 9, 10 и 11 согласно приложениям 1, 2 и 3 к настоящему приказу.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маслихата", а также приложения 9, 10 и 11 к методике оценки деятельности административных государственных служащих корпуса "Б" государственного учреждения "Аппарат Каратобинского районного маслихата" действуют до 31 августа 2023 года.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августа 2023 года № 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августа 2023 года № 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76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августа 2023 года № 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80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