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d607" w14:textId="445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26-8 "О бюджете Косколского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2023-2025 годы" от 29 декабря 2022 года № 26-8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54 396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55 040,5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644,5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