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08415" w14:textId="60084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29 декабря 2022 года № 26-4 "О бюджете Саралжинского сельского округа Каратобинского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16 мая 2023 года № 4-4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бюджете Саралжинского сельского округа Каратобинского района на 2023-2025 годы" от 29 декабря 2022 года № 26-4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Саралжинского сельского округа Каратобинского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41 910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40 610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42 408,8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- 498,8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498,8 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498,8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Каратобинского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2023 года № 4-4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Каратобинского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26-4 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