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e226" w14:textId="4c0e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23 декабря 2022 года № 25-2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26 апреля 2023 года № 3-2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районном бюджете на 2023-2025 годы" от 23 декабря 2022 года № 25-2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2 856 546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789 287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13 915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4 536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2 048 988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3 013 792,1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20 029,5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78 207,5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58 178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- 177 275,6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177 275,6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77 625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58 178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157 828,6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районном бюджете на 2023 год поступление целевых трансфертов и кредитов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республиканского бюджета в общей сумме – 77 625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77 625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 областного бюджета в общей сумме – 833 648 тысяч тенге: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31 200 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4 958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протезно-ортопедические, сурдотехнические, тифлотехнические средства, специальные средства передвижения (кресло-коляски) – 5 429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увеличение норм обеспечения лиц с инвалидностями обязательными гигиеническими средствами, обеспечение катетерами одноразового использования детей инвалидов с диагнозом Spina bifida – 4 183 тысячи тенге;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оказание услуг специалиста жестового языка – 421 тысяча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15 694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лиц с инвалидностями – 1 035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платы, молодежную практику – 139 365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99 360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гранты на реализацию новых-бизнес идей – 38 640 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первое рабочее место и серебрянный возраст – 36 328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для лиц с инвалидностью – 435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квалификаций – 104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4 531 тысяча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"Контракт поколений" – 576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жилищных сертификатов – 3 000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автодороги протяженностью 2 км до села Шоптыкуль Каратобинского района Западно-Казахстанской области – 103 208 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автомобильных дорог в селе Сулыколь Каратобинского района Западно-Казахстанской области – 150 000 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в селе Каракамыс Саралжынского сельского округа Каратобинского района Западно-Казахстанской области – 150 000 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внутрипоселкового водопровода в селе Шалгын Каратобинского района Западно-Казахстанской области – 45 181 тысяча тенге.";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25-2</w:t>
            </w:r>
          </w:p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3013792,1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407681,1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150906,1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73543,1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78207,5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78207,5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78207,5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78207,5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-177275,6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