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316e6" w14:textId="5f316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27 марта 2018 года № 17-7 "Об утверждении методики оценки деятельности административных государственных служащих корпуса "Б" государственного учреждения "Аппарат Каратобинского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6 апреля 2023 года № 2-2. Утратило силу решением Каратобинского районного маслихата Западно-Казахстанской области от 7 июня 2024 года № 15-3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Опубликовано: Эталонный контрольный банк НПА РК в электронном виде, 11.04.2023 г.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Каратобинского районного маслихата Западно-Казахстанской области от 07.06.2024 </w:t>
      </w:r>
      <w:r>
        <w:rPr>
          <w:rFonts w:ascii="Times New Roman"/>
          <w:b w:val="false"/>
          <w:i w:val="false"/>
          <w:color w:val="000000"/>
          <w:sz w:val="28"/>
        </w:rPr>
        <w:t>№ 15-3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27 марта 2018 года № 17-7 "Об утверждении методики оценки деятельности административных государственных служащих корпуса "Б" государственного учреждения "Аппарат Каратобинского районного маслихата" (зарегистрировано в Реестре государственной регистрации нормативных правовых актов № 5122) следующие изменение: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 6 " апреля 2023 года № 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марта 2018 года № 17-7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Каратобинского районного маслихата"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Каратобинского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Министерстве юстиции Республики Казахстан 1 февраля 2018 года № 16299) и определяет порядок оценки деятельности административных государственных служащих корпуса "Б" государственного учреждения "Аппарат Каратобинского районного маслихата" (далее – служащие корпуса "Б").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Е-2;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 главный специалист службы управления персоналом (кадровая служба) (далее – служба управления персоналом), на которого возложено исполнение обязанностей, в том числе через информационную систему.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7"/>
    <w:bookmarkStart w:name="z6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7"/>
    <w:bookmarkStart w:name="z8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9"/>
    <w:bookmarkStart w:name="z95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2"/>
    <w:bookmarkStart w:name="z128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both"/>
      </w:pPr>
      <w:bookmarkStart w:name="z146" w:id="13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Индивидуальный план работы руководителя структурного подразделения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год (период, на который составляется индивидуальный план)</w:t>
      </w:r>
    </w:p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54" w:id="144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Лист оценки по КЦИ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надлежащим образом, выполняет функциональные обязанности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удовлетворительно, выполняет функциональные обязанности не удовлетворительно)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 оценки служащему выставляется исходя из итоговой оценки</w:t>
      </w:r>
    </w:p>
    <w:bookmarkEnd w:id="1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7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определения допустимой оценки в зависимости от процента реализации ключевого целевого индикатора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7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Оценочный лист по методу ранжирования</w:t>
      </w:r>
    </w:p>
    <w:bookmarkEnd w:id="157"/>
    <w:bookmarkStart w:name="z18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58"/>
    <w:bookmarkStart w:name="z18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</w:t>
      </w:r>
    </w:p>
    <w:bookmarkEnd w:id="159"/>
    <w:bookmarkStart w:name="z18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подразделения/государственного органа) __________________________</w:t>
      </w:r>
    </w:p>
    <w:bookmarkEnd w:id="160"/>
    <w:bookmarkStart w:name="z18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161"/>
    <w:bookmarkStart w:name="z18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bookmarkEnd w:id="162"/>
    <w:bookmarkStart w:name="z18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bookmarkEnd w:id="163"/>
    <w:bookmarkStart w:name="z18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64"/>
    <w:bookmarkStart w:name="z18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65"/>
    <w:bookmarkStart w:name="z18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68"/>
    <w:bookmarkStart w:name="z19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69"/>
    <w:bookmarkStart w:name="z19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70"/>
    <w:bookmarkStart w:name="z19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Оценочный лист руководителей структурных подразделений методом 360</w:t>
      </w:r>
    </w:p>
    <w:bookmarkEnd w:id="172"/>
    <w:bookmarkStart w:name="z19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173"/>
    <w:bookmarkStart w:name="z19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Уважаемый респондент!</w:t>
      </w:r>
    </w:p>
    <w:bookmarkEnd w:id="174"/>
    <w:bookmarkStart w:name="z20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75"/>
    <w:bookmarkStart w:name="z20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6"/>
    <w:bookmarkStart w:name="z20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77"/>
    <w:bookmarkStart w:name="z20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78"/>
    <w:bookmarkStart w:name="z20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79"/>
    <w:bookmarkStart w:name="z20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81"/>
    <w:bookmarkStart w:name="z20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82"/>
    <w:bookmarkStart w:name="z20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83"/>
    <w:bookmarkStart w:name="z20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84"/>
    <w:bookmarkStart w:name="z21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85"/>
    <w:bookmarkStart w:name="z21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86"/>
    <w:bookmarkStart w:name="z21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ценочный лист служащих корпуса "Б"</w:t>
      </w:r>
      <w:r>
        <w:rPr>
          <w:rFonts w:ascii="Times New Roman"/>
          <w:b/>
          <w:i w:val="false"/>
          <w:color w:val="000000"/>
          <w:sz w:val="28"/>
        </w:rPr>
        <w:t xml:space="preserve"> методом 360</w:t>
      </w:r>
    </w:p>
    <w:bookmarkEnd w:id="188"/>
    <w:bookmarkStart w:name="z21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189"/>
    <w:bookmarkStart w:name="z21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Уважаемый респондент!</w:t>
      </w:r>
    </w:p>
    <w:bookmarkEnd w:id="190"/>
    <w:bookmarkStart w:name="z21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91"/>
    <w:bookmarkStart w:name="z21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92"/>
    <w:bookmarkStart w:name="z22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93"/>
    <w:bookmarkStart w:name="z22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94"/>
    <w:bookmarkStart w:name="z22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95"/>
    <w:bookmarkStart w:name="z22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96"/>
    <w:bookmarkStart w:name="z22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98"/>
    <w:bookmarkStart w:name="z22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99"/>
    <w:bookmarkStart w:name="z22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00"/>
    <w:bookmarkStart w:name="z22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01"/>
    <w:bookmarkStart w:name="z22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02"/>
    <w:bookmarkStart w:name="z23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03"/>
    <w:bookmarkStart w:name="z23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34" w:id="205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Результат оценки служащего методом 360 градусов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(для руководителей структурных подразделений)</w:t>
      </w:r>
    </w:p>
    <w:bookmarkStart w:name="z23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3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09"/>
    <w:bookmarkStart w:name="z23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Результат оценки служащего методом 360 </w:t>
      </w:r>
      <w:r>
        <w:rPr>
          <w:rFonts w:ascii="Times New Roman"/>
          <w:b/>
          <w:i w:val="false"/>
          <w:color w:val="000000"/>
          <w:sz w:val="28"/>
        </w:rPr>
        <w:t>градусов (для служащих корпуса "Б"</w:t>
      </w:r>
      <w:r>
        <w:rPr>
          <w:rFonts w:ascii="Times New Roman"/>
          <w:b/>
          <w:i w:val="false"/>
          <w:color w:val="000000"/>
          <w:sz w:val="28"/>
        </w:rPr>
        <w:t>)</w:t>
      </w:r>
    </w:p>
    <w:bookmarkEnd w:id="211"/>
    <w:bookmarkStart w:name="z24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4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14"/>
    <w:bookmarkStart w:name="z24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