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7120" w14:textId="6c67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Каратобинского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13 марта 2023 года № 7. Отменен решением акима Каратобинского района Западно-Казахстанской области от 28 февраля 2024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акима Каратобинского района Западно-Казахстанской области от 28.02.2024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установлении классификации чрезвычайных ситуаций природного и техногенного характера" и на основании протокола внепланого заседания комиссии по предупреждению и ликвидации чрезвычайных ситуаций при акимате Каратобинского района от 12 марта 2023 года №3 года,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Каратобинского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Каратобинского района Тулепова К.Н.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