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10e27a" w14:textId="410e27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Талдыкудыкского сельского округа Казталовского района на 2024-2026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Казталовского районного маслихата Западно-Казахстанской области от 27 декабря 2023 года № 12-15.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 Казталовский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Утвердить бюджет Талдыкудыкского сельского округа на 2024 - 2026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доходы – 40 497 тысяч тенге: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1 592 тысячи тенге;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80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38 825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 затраты – 40 583 тысячи тенге; 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чистое бюджетное кредитование – 0 тенге: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сальдо по операциям с финансовыми активами – 0 тенге: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дефицит (профицит) бюджета – - 86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финансирование дефицита (использование профицита) бюджета – 86 тысяч тенге: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86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решения Казталовского районного маслихата Западно-Казахстанской области от 14.11.2024 </w:t>
      </w:r>
      <w:r>
        <w:rPr>
          <w:rFonts w:ascii="Times New Roman"/>
          <w:b w:val="false"/>
          <w:i w:val="false"/>
          <w:color w:val="000000"/>
          <w:sz w:val="28"/>
        </w:rPr>
        <w:t>№ 23-15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Поступления в бюджет Талдыкудыкского сельского округа на 2024 год формируются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Казталовского районного маслихата от 22 декабря 2023 года № 11-1 "О районном бюджете на 2024-2026 годы".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Учесть в бюджете Талдыкудыкского сельского округа на 2024 год поступления субвенции, передаваемых из районного бюджета в сумме 34 292 тысячи тенге.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Деньги от реализации товаров и услуг, предоставляемых государственными учреждениями, подведомственных местным исполнительным органам, используются в порядке, определяемом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и Правительством Республики Казахстан.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Постоянным комиссиям Казталовского районного маслихата поручить ежеквартально заслушивать отчеты администраторов бюджетных программ.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Настоящее решение вводится в действие с 1 января 2024 года.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С.Мулдашев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28" w:id="22"/>
      <w:r>
        <w:rPr>
          <w:rFonts w:ascii="Times New Roman"/>
          <w:b w:val="false"/>
          <w:i w:val="false"/>
          <w:color w:val="000000"/>
          <w:sz w:val="28"/>
        </w:rPr>
        <w:t xml:space="preserve">
      Приложение 1 к решению 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Казталовского районного маслихата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 27 декабря 2023 года № 12 - 15</w:t>
      </w:r>
    </w:p>
    <w:bookmarkStart w:name="z29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Талдыкудыкского сельского округа на 2024 год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решения Казталовского районного маслихата Западно-Казахстанской области от 14.11.2024 </w:t>
      </w:r>
      <w:r>
        <w:rPr>
          <w:rFonts w:ascii="Times New Roman"/>
          <w:b w:val="false"/>
          <w:i w:val="false"/>
          <w:color w:val="ff0000"/>
          <w:sz w:val="28"/>
        </w:rPr>
        <w:t>№ 23-15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использования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- 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 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 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Казталовского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 № 12-15</w:t>
            </w:r>
          </w:p>
        </w:tc>
      </w:tr>
    </w:tbl>
    <w:bookmarkStart w:name="z32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Талдыкудыкского сельского округа на 2025 год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использования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Казталовского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 № 12-15</w:t>
            </w:r>
          </w:p>
        </w:tc>
      </w:tr>
    </w:tbl>
    <w:bookmarkStart w:name="z35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Талдыкудыкского сельского округа на 2026 год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bookmarkEnd w:id="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использования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