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ce61" w14:textId="653c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Жанажолского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54 066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50 524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54 540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- 474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Жанажолского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Жанажолского сельского округа на 2024 год поступления субвенции, передаваемых из районного бюджета в сумме 35 079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12 - 11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