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5ece2" w14:textId="f65ec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Казталовского районного маслихата Западно-Казахстанской области от 24 апреля 2023 года № 2-5 "О предоставлении в 2023 году мер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Казталовского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10 ноября 2023 года № 10-17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Западно-Казахстанской области "О предоставлении в 2023 году мер социальной поддержки в виде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государственным служащим аппаратов акимов сел, поселков, сельских округов, прибывшим для работы и проживания в сельские населенные пункты Казталовского района" от 24 апреля 2023 года № 2-5.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