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2407b" w14:textId="c6240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27 декабря 2022 года № 27-15 "О бюджете Талдыкудыкского сельского округа Казталовского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16 ноября 2023 года № 10-15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27 декабря 2022 года №27-15 "О бюджете Талдыкудыкского сельского округа Казталовского района на 2023-2025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Талдыкудыкского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40 102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1 197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38 905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40 214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-112 тысяч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112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112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№10-15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№27-15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Талдыкудыкского сельского округа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