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086ea" w14:textId="0a086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Казталовского районного маслихата от 27 декабря 2022 года № 27-11 "О бюджете Жанажолского сельского округа Казталовского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16 ноября 2023 года № 10-11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Казталовский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Казталовского района от 27 декабря 2022 года №27-11 "О бюджете Жанажолского сельского округа Казталовского района на 2023-2025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"1.Утвердить бюджет Жанажолского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51 365 тысячи тенге,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2 451 тысяча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48 914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51 810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-445 тысяч тенге;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445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445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16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№10-11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№27-11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Жанажолского сельского округа на 2023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