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5030" w14:textId="0115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№27-15 "О бюджете Талдыкудыкского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№27-15 "О бюджете Талдыкудыкского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40 087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-112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