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24be" w14:textId="0be2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Казталовского района от 12 декабря 2022 года № 288 "Об установлении квоты рабочих мест для трудоустройства лиц с инвалидностью на 2023 год по Казталовскому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28 августа 2023 года № 196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Казталовского района ПОСТАНОВЛЯЕТ: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Казталовского района от 12 декабря 2022 года № 288 "Об установлении квоты рабочих мест для трудоустройства лиц с инвалидностью на 2023 год по Казталовскому району".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