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b1f0" w14:textId="3a3b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Казталовского района от 15 марта 2018 года №87 "Об утверждении методики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20 июля 2023 года № 141. Утратило силу постановлением акимата Казталовского района Западно-Казахстанской области от 13 сентября 2024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методику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15 марта 2018 года № 87 "Об утверждении методики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бюджета" (зарегистрировано в Реестре государственной регистрации нормативных правовых актов № 5108)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Казталовского района Западно-Казахстанской области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района Темиргалиева Ж.С.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 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 87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1 приказа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удовлетворительно"" от 0 до 1,99 баллов.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аппарата акима Казталовского района (далее – служба управления персоналом), в том числе посредством информационной системы.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Руководитель службы управления персоналом обеспечивает: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 отделом экономики и бюджетного планирования Щербактинского района,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бюджетного планирования Казталовского района,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