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90ba" w14:textId="28f90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Жалпакталского сельского округа Казталовского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2023 года № 12-9.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Жалпакталского сельского округа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соответственно,в том числе на 2024 год в следующих обьемах: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106 320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23 455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81 865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106 453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 тысячи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00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Жалпакталского сельского округа на 2024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22 декабря 2023 года № 11-1 "О районном бюджете на 2024-2026 годы".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Жалпакталского сельского округа на 2024 год поступления субвенции, передаваемых из районного бюджета в сумме 58 059 тысячи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Постоянным комиссиям Казталовского районного маслихата поручить ежеквартально заслушивать отчеты администраторов бюджетных программ.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8" w:id="22"/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решению Казталовского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 12 – 9</w:t>
      </w:r>
    </w:p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2024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Казталовского районного маслихата Западно-Казахстанской области от 14.11.2024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2025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12-9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2026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