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043d" w14:textId="c9b0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Казталовского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Казталовского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133 725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34 127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99 298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137 342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- 4 017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4 017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4 017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Казталовского сельского округа на 2024 год формируются 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Казталовского сельского округа на 2024 год поступления субвенции, передаваемых из районного бюджета в сумме 56 766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 12 – 1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2025 год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2026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