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9751" w14:textId="9e19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Казталовского районного маслихата Западно - Казахстанской области Казталовского района от 28 апреля 2022 года № 17-19 "О внесении изменения в решение Казталовского районного маслихата от 12 марта 2014 года № 21-1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 ноября 2023 года № 9-5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Западно-Казахстанской области от 28 апреля 2022 года № 17-19 "О внесении изменения в решение Казталовского районного маслихата от 12 марта 2014 года № 21-1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района" 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