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bb06" w14:textId="4fbb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27-10 "О бюджете Караузенского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№27-10 "О бюджете Караузенского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Караузенского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311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