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054" w14:textId="fa170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 27-4 "О бюджете Теренкульского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августа 2023 года № 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№27-4 "О бюджете Теренкульского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Теренкульского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48 866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47 074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№8-4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