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1633" w14:textId="7701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2022 года № 27-3 "О бюджете Бостандыкского сельского округа Казталовского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августа 2023 года № 8-3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2022 года №27-3 "О бюджете Бостандыкского сельского округа Казталовского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Бостандыкского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47 503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2 103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45 400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47 634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-131 тысяча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131 тысяча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2023 года №8-3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№27-3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