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6236fb" w14:textId="66236f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Казталовского районного маслихата от 27 декабря 2022 года №27-8 "О бюджете Болашакского сельского округа Казталовского района на 2023-2025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Казталовского районного маслихата Западно-Казахстанской области от 28 апреля 2023 года № 4-8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>
      Казталовский районный маслихат РЕШИЛ: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Казталовского района от 27 декабря 2022 года №27-8 "О бюджете Болашакского сельского округа Казталовского района на 2023-2025 годы"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Болашакского сельского округа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2023 год в следующих объемах: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44 241 тысяча тенге: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2 069 тысяч тенге;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42 172 тысячи тенге;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44 323 тысячи тенге;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-82 тысячи тенге;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82 тысячи тенге: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82 тысячи тенге.".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2023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С.Мулдашев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Казталовского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апреля 2023 года №4-8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Казталовского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2022 года №27-8</w:t>
            </w:r>
          </w:p>
        </w:tc>
      </w:tr>
    </w:tbl>
    <w:bookmarkStart w:name="z29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Болашакского сельского округа на 2023 год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Специфика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