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47a7" w14:textId="c6347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2023 году мер социальной поддержки в виде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Казталовского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24 апреля 2023 года № 2-5. Утратило силу решением Казталовского районного маслихата Западно-Казахстанской области от 10 ноября 2023 года № 10-17.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Казталовского районного маслихата Западно-Казахстанской области от 10.11.2023 </w:t>
      </w:r>
      <w:r>
        <w:rPr>
          <w:rFonts w:ascii="Times New Roman"/>
          <w:b w:val="false"/>
          <w:i w:val="false"/>
          <w:color w:val="ff0000"/>
          <w:sz w:val="28"/>
        </w:rPr>
        <w:t>№ 10-17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2023 году меры социальной поддержки специалистам в области здравоохранения, образования, социального обеспечения,культуры, спорта и агропромышленного комплекса, государственным служащим аппаратов акимов сел, поселков, спельских округов, прибывшим для работы и проживания в сельские населенные пункты Казталовского района, за исключением государственных служащих, занимающих руководящие должности, работающих и проживающих в сельских населенных пунктах: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для приобретения или строительства жилья – в сумме, не превышающей одну тысячу пятисоткратного размера месячного расчетного показателя.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