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275a" w14:textId="c7c2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Казталовского района Западно-Казахстанской области от 14 марта 2023 года №6 "Об объявлении чрезвычайной ситуации природного характера местного масштаба на территорий Казталовского раойна"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11 мая 2023 года № 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протокола "Внеочередного заседания районной комиссии по предупреждению и ликвидации чрезвычайных ситуаций" от 10 мая 2023 года №1.1-1/9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Казталовского района Западно-Казахстанской области от 14 марта 2023 года №6 "Об объявлении чрезвычайной ситуации природного характера местного масштаба на территорий Казталовского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