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0d70" w14:textId="5bc0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Январцевского сельского округа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10-24.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Январцевского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97 326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14 844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82 440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99 772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- 2 446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2 446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2 446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Январцевского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4 </w:t>
      </w:r>
      <w:r>
        <w:rPr>
          <w:rFonts w:ascii="Times New Roman"/>
          <w:b w:val="false"/>
          <w:i w:val="false"/>
          <w:color w:val="000000"/>
          <w:sz w:val="28"/>
        </w:rPr>
        <w:t>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28 381 тысяча тенге и 26 406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10-24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10-24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