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398f" w14:textId="0283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Рубежинского сельского округа района Бәйтерек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10-18.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Рубежинского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49 878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5 530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44 348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52 245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- 2 367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2 367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2 367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18-18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Рубежинского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10-2 "О бюджете района Бәйтерек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34 359 тысяч тенге и 4 056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10-18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18-18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52 245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10-18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2025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10-18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2026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