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f97f" w14:textId="4a7f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Переметнинского сельского округа района Бәйтерек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Переметнинского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165 138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44 772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120 162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191 327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- 26 189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26 189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26 189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Переметнинского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10-2 "О бюджете района Бәйтерек на 2024-2026 годы" и согласно пункту 4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2024 год поступления субвенции передаваемых из районного бюджета в сумме 45 747 тысячи тенге и 30 000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10-16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18-16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191 327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10-16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2025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120 723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10-16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2026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120 723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