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10fd" w14:textId="cb31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Мичуринского сельского округа района Бәйтерек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21 декабря 2023 года № 10-15.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Мичуринского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125 941 тысяча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125 531 тысяча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191 485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- 65 544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65 544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65 544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Бәйтерек Западно-Казахстанской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18-15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Мичуринского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 10-2 "О бюджете района Бәйтерек на 2024-2026 годы" и согласно пункту 4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2024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2024 год поступления субвенции передаваемых из районного бюджета в сумме 0 тенге и 0 тенге целевые текущие трансферты нижестоящим бюджетам.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10-15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2024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Бәйтерек Западно-Казахстанской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12-15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191 485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10-15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2025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89 174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10-15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2026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89 174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