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f330" w14:textId="cc6f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Макаровского сельского округа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Макаровского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56 959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7 132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- 4 297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4 297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4 297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Макаровского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28 845 тысяч тенге и 4 177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10-13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31 741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