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a683" w14:textId="f46a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Кушумского сельского округа района Бәйтерек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21 декабря 2023 года № 10-11.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маслихат района Бәйтерек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Кушумского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65 833 тысячи тенге: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13 150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52 538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72 599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- 6 766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 6 766 тысяч тенге: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6 766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00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Кушумского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21 декабря 2023 года № 10-2 "О бюджете района Бәйтерек на 2024-2026 годы"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2024-2026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2024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2024 год поступления субвенции передаваемых из районного бюджета в сумме 33 303 тысячи тенге и 5 903 тысячи тенге целевые текущие трансферты нижестоящим бюджетам.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 № 10-11</w:t>
            </w:r>
          </w:p>
        </w:tc>
      </w:tr>
    </w:tbl>
    <w:bookmarkStart w:name="z2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2024 год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района Бәйтерек Западно-Казахстанской области от 20.11.2024 </w:t>
      </w:r>
      <w:r>
        <w:rPr>
          <w:rFonts w:ascii="Times New Roman"/>
          <w:b w:val="false"/>
          <w:i w:val="false"/>
          <w:color w:val="ff0000"/>
          <w:sz w:val="28"/>
        </w:rPr>
        <w:t>№ 18-11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72 599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10 759,6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4 013,6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2025 год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52 501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10-11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Кушумского сельского округа на 2026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52 501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