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00a1" w14:textId="7e00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Зеленовского сельского округа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Зеленовского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87 214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7 010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79 469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91 782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- 4 568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4 568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4 568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Зеленовского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32 760 тысяч тенге и 4 819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10-10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2025 год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45 324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10-10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2026 год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45 324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