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8e56" w14:textId="89b8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9 - 26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района Бәйтерек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района Бәйтерек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определяет количество представителей жителей села, улицы, многоквартирного жилого дома на территории района Бәйтерек.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микрорайоны, улицы, многоквартирные жилые дома).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села, сельского округа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села, сельского округа или уполномоченным им лицом.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сельского округа или уполномоченное им лицо.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села, сельского округа для регистрации.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представителей жителей села, улицы, многоквартирного жилого дома для участия в сходе местного сообщества определяется в следующем порядке: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до 2000 человек до 2 представителей;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от 2000 до 4000 человек до 4 представителей;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свыше 4000 человек до 6 представителей.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2-3 села до 7 представителей;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4-6 села до 9 представителей;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7-8 и больше сел до 15 представителей.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