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d2c9e" w14:textId="77d2c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Бәйтерек от 23 декабря 2022 года № 24-22 "О бюджете Щаповского сельского округа района Бәйтерек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24 ноября 2023 года № 9-22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Бәйтерек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от 23 декабря 2022 года №24-22 "О бюджете Щаповского сельского округа района Бәйтерек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Щаповского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75 294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70 548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76 647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- 1 353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1 353 тысячи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1 353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2023 года № 9-22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Бәйтерек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 24-22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Щаповского сельского округа на 2023 год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76 647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