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d77e" w14:textId="3bbd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24-20 "О бюджете Чировского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№24-20 "О бюджете Чировского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