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bab8" w14:textId="ef7b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2022 года № 24-11 "О бюджете сельского округа Құрманғазы района Бәйтерек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24 ноября 2023 года № 9-11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 24-11 "О бюджете сельского округа Құрманғазы района Бәйтерек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Құрманғазы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55 717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1 517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54 130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56 257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 № 9-11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56 257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41 345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41 345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41 345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