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29bc" w14:textId="5d72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району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6-26. Утратило силу решением маслихата района Бәйтерек Западно-Казахстанской области от от 24 ноября 2023 года № 9-25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 787 "Об утверждении Правил уплаты туристского взноса для иностранцев",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