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9d292" w14:textId="ee9d2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Бәйтерек от 23 декабря 2022 года № 24-23 "О бюджете Янайкинского сельского округа района Бәйтерек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16 августа 2023 года № 6-23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Бәйтерек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23 декабря 2022 года № 24-23 "О бюджете Янайкинского сельского округа района Бәйтерек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бюджет Янайкинского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48 026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5 642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42 384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49 748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- 1 722 тысячи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1 722 тысячи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1 722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2023 года № 6-23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 № 24-23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Янайкинского сельского округа на 2023 год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49 748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35 283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35 283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35 283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35 283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- 1 722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