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d683b" w14:textId="02d68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Бәйтерек от 23 декабря 2022 года № 24-22 "О бюджете Щаповского сельского округа района Бәйтерек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16 августа 2023 года № 6-22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Маслихат района Бәйтерек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от 23 декабря 2022 года № 24-22 "О бюджете Щаповского сельского округа района Бәйтерек на 2023-2025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бюджет Щаповского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74 487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4 746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69 741 тысяча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75 840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- 1 353 тысячи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1 353 тысячи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1 353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августа 2023 года № 6-22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 № 24-22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Щаповского сельского округа на 2023 год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75 840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- 1 353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 Финансирование дефицита (использование профицита)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