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b5a0b1" w14:textId="2b5a0b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Бәйтерек от 23 декабря 2022 года №24-20 "О бюджете Чировского сельского округа района Бәйтерек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Бәйтерек Западно-Казахстанской области от 16 августа 2023 года № 6-20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Маслихат района Бәйтерек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Бәйтерек от 23 декабря 2022 года №24-20 "О бюджете Чировского сельского округа района Бәйтерек на 2023-2025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Чировского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33 939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7 124 тысячи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26 815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35 900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- 1 961 тысяча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1 961 тысяча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1 961 тысяча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Н.Хайруллин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Бәйтерек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августа 2023 года № 6-20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Бәйтерек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2022 года № 24-20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Чировского сельского округа на 2023 год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31 046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31 046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31 046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31 046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кредитов, выданных из государственного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внутри страны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- 1 961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Финансирование дефицита (использование профицита)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