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101c" w14:textId="8351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№24-18 "О бюджете сельского округа Сұлу көл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№24-18 "О бюджете сельского округа Сұлу Көл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Сұлу Көл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