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f7c8" w14:textId="60f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№24-13 "О бюджете сельского округа Махамбет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№24-13 "О бюджете сельского округа Махамбет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