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5bba0" w14:textId="3b5bb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23 декабря 2022 года № 24-11 "О бюджете сельского округа Құрманғазы района Бәйтерек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16 августа 2023 года № 6-11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23 декабря 2022 года №24-11 "О бюджете сельского округа Құрманғазы района Бәйтерек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Құрманғазы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62 674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1 517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61 087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63 214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- 540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540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540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2023 года № 6-11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24-11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Құрманғазы на 2023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63 214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41 401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41 401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41 401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