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d2f0" w14:textId="020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Зеленовского района от 28 марта 2018 года №210 "Об утверждении методики оценки деятельности административных государственных служащих корпуса "Б"государственного учреждения "Аппарат акима района Бәйтерек"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5 июля 2023 года № 382. Утратило силу постановлением акимата района Бәйтерек Западно-Казахстанской области от 20 сентября 2024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района Бәйтерек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28 марта 2018 года №210 "Об утверждении методики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за №5126)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исполняющего обязанности руководителя аппарата акима района Халденова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государственного учреждения "Аппарат акима района Бәйтерек" и 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органов, финансируемых из местного бюджета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0" w:id="19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8" w:id="19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Оценочный лист руководителей структурных подразделений </w:t>
      </w:r>
      <w:r>
        <w:rPr>
          <w:rFonts w:ascii="Times New Roman"/>
          <w:b/>
          <w:i w:val="false"/>
          <w:color w:val="000000"/>
          <w:sz w:val="28"/>
        </w:rPr>
        <w:t>методом 360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6" w:id="25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(для руководителей структурных подразделений)</w:t>
      </w:r>
    </w:p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99" w:id="26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 государственного служащего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корпуса "Б"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bookmarkStart w:name="z315" w:id="2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74"/>
    <w:bookmarkStart w:name="z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5"/>
    <w:bookmarkStart w:name="z3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76"/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77"/>
    <w:bookmarkStart w:name="z32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78"/>
    <w:bookmarkStart w:name="z32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не удовлетворительно)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обязанности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both"/>
      </w:pPr>
      <w:bookmarkStart w:name="z334" w:id="28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 год)</w:t>
      </w:r>
    </w:p>
    <w:bookmarkStart w:name="z3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84"/>
    <w:bookmarkStart w:name="z3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85"/>
    <w:bookmarkStart w:name="z3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86"/>
    <w:bookmarkStart w:name="z3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87"/>
    <w:bookmarkStart w:name="z34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8"/>
    <w:bookmarkStart w:name="z3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89"/>
    <w:bookmarkStart w:name="z3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0"/>
    <w:bookmarkStart w:name="z3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91"/>
    <w:bookmarkStart w:name="z34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